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16.05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15.05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04.03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16.03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47906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16.03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15.05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0412365400395007482420169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7rplc-52">
    <w:name w:val="cat-UserDefined grp-4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